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书名：医门推敲  中医鬼谷子医理纵横术  3</w:t>
      </w:r>
    </w:p>
    <w:p>
      <w:r>
        <w:t>作者:张胜兵</w:t>
      </w:r>
    </w:p>
    <w:p>
      <w:r>
        <w:t>出版社:北京:中国科学技术出版社,2018.06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医门推敲  中医鬼谷子医理纵横术  3评论地址：https://www.jiaokey.com/book/detail/14725955.html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