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书名：小痛小病不求人  常见症状自助全书</w:t>
      </w:r>
    </w:p>
    <w:p>
      <w:r>
        <w:t>作者:郑爱萍</w:t>
      </w:r>
    </w:p>
    <w:p>
      <w:r>
        <w:t>出版社:福州:福建科学技术出版社,2019.01</w:t>
      </w:r>
    </w:p>
    <w:p>
      <w:r>
        <w:t>出版日期：</w:t>
      </w:r>
    </w:p>
    <w:p>
      <w:r>
        <w:t>总页数：416</w:t>
      </w:r>
    </w:p>
    <w:p>
      <w:r>
        <w:t>更多请访问教客网:www.jiaokey.com</w:t>
      </w:r>
    </w:p>
    <w:p>
      <w:r>
        <w:t>小痛小病不求人  常见症状自助全书评论地址：https://www.jiaokey.com/book/detail/14725954.html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