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书名：很老很老的小偏方  小孩小病一扫光</w:t>
      </w:r>
    </w:p>
    <w:p>
      <w:r>
        <w:t>作者：宋敬东编著</w:t>
      </w:r>
    </w:p>
    <w:p>
      <w:r>
        <w:t>出版社：天津:天津科学技术出版社,2018.04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很老很老的小偏方  小孩小病一扫光 评论地址：https://www.jiaokey.com/book/detail/14725950.html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