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书名：曹东义  赵振兴  双师带徒实录</w:t>
      </w:r>
    </w:p>
    <w:p>
      <w:r>
        <w:t>作者：王红霞，张培红，李源，马建辉，吕文华</w:t>
      </w:r>
    </w:p>
    <w:p>
      <w:r>
        <w:t>出版社：太原:山西科学技术出版社,2018.08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曹东义  赵振兴  双师带徒实录 评论地址：https://www.jiaokey.com/book/detail/14725947.html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