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书名：花语女人  中医眼中的花与女性健康  上</w:t>
      </w:r>
    </w:p>
    <w:p>
      <w:r>
        <w:t>作者：苑嗣文编著</w:t>
      </w:r>
    </w:p>
    <w:p>
      <w:r>
        <w:t>出版社：济南:山东科学技术出版社,2017.09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花语女人  中医眼中的花与女性健康  上 评论地址：https://www.jiaokey.com/book/detail/14725943.html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