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书名：观手知健康  彩图典藏版</w:t>
      </w:r>
    </w:p>
    <w:p>
      <w:r>
        <w:t>作者：张汝峰编著</w:t>
      </w:r>
    </w:p>
    <w:p>
      <w:r>
        <w:t>出版社：天津:天津科学技术出版社,2018.06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观手知健康  彩图典藏版 评论地址：https://www.jiaokey.com/book/detail/14725937.html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