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书名：杭州市民间中医秘验单方及特色疗法</w:t>
      </w:r>
    </w:p>
    <w:p>
      <w:r>
        <w:t>作者：杭州市卫生和计划生育委员会组织编写</w:t>
      </w:r>
    </w:p>
    <w:p>
      <w:r>
        <w:t>出版社：杭州:浙江科学技术出版社,2018.10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杭州市民间中医秘验单方及特色疗法 评论地址：https://www.jiaokey.com/book/detail/14725935.html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