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书名：李明忠名老中医辑录  2</w:t>
      </w:r>
    </w:p>
    <w:p>
      <w:r>
        <w:t>作者：孙振杰，韩守峰著</w:t>
      </w:r>
    </w:p>
    <w:p>
      <w:r>
        <w:t>出版社：北京:中医古籍出版社,2018.08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李明忠名老中医辑录  2 评论地址：https://www.jiaokey.com/book/detail/14725931.html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