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揉肚子的学问  全彩实操  女性调理版</w:t>
      </w:r>
    </w:p>
    <w:p>
      <w:r>
        <w:rPr>
          <w:rFonts w:ascii="宋体" w:hAnsi="宋体" w:eastAsia="宋体"/>
          <w:sz w:val="24"/>
        </w:rPr>
        <w:t>刘高峰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揉肚子的学问  全彩实操  女性调理版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本书出售、求购地址：https://www.jiaokey.com/book/detail/14725927.html</w:t>
      </w:r>
    </w:p>
    <w:p>
      <w:r>
        <w:t>更多相关图书推荐：https://www.jiaokey.com</w:t>
      </w:r>
    </w:p>
    <w:p>
      <w:r>
        <w:t>刘高峰 其他作品：https://www.jiaokey.com/tag/刘高峰.html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关键词搜索：https://www.jiaokey.com/tag/揉肚子的学问  全彩实操  女性调理版.html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