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书名：我在基层做中医</w:t>
      </w:r>
    </w:p>
    <w:p>
      <w:r>
        <w:t>作者：王勇著</w:t>
      </w:r>
    </w:p>
    <w:p>
      <w:r>
        <w:t>出版社：西安:西安交通大学出版社,2018.05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我在基层做中医 评论地址：https://www.jiaokey.com/book/detail/14725925.html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