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书名：7天有感瘦！  100种蔬果汁的轻断食减肥法</w:t>
      </w:r>
    </w:p>
    <w:p>
      <w:r>
        <w:t>作者：郑颖著</w:t>
      </w:r>
    </w:p>
    <w:p>
      <w:r>
        <w:t>出版社：南昌:江西科学技术出版社,2017.12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7天有感瘦！  100种蔬果汁的轻断食减肥法 评论地址：https://www.jiaokey.com/book/detail/14725901.html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