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书名：中医护理学</w:t>
      </w:r>
    </w:p>
    <w:p>
      <w:r>
        <w:t>作者：贾松伟，孙会主编</w:t>
      </w:r>
    </w:p>
    <w:p>
      <w:r>
        <w:t>出版社：长春:吉林大学出版社,2017.01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中医护理学 评论地址：https://www.jiaokey.com/book/detail/14725900.html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