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书名：感染性疾病的管理与治疗精要</w:t>
      </w:r>
    </w:p>
    <w:p>
      <w:r>
        <w:t>作者:代先慧，黄俊谦，冷玲主编</w:t>
      </w:r>
    </w:p>
    <w:p>
      <w:r>
        <w:t>出版社:黑龙江科学技术出版说,2018.02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感染性疾病的管理与治疗精要评论地址：https://www.jiaokey.com/book/detail/14725892.html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