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陶斋臧石记  第3册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陶斋臧石记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本书出售、求购地址：https://www.jiaokey.com/book/detail/14725853.html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关键词搜索：https://www.jiaokey.com/tag/陶斋臧石记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