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书名：奇觚室吉金文述  上</w:t>
      </w:r>
    </w:p>
    <w:p>
      <w:r>
        <w:t>作者：（清）刘心源著</w:t>
      </w:r>
    </w:p>
    <w:p>
      <w:r>
        <w:t>出版社：北京:朝华出版社,2018.09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奇觚室吉金文述  上 评论地址：https://www.jiaokey.com/book/detail/14725850.html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