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书名：东方智慧丛书  荀子选译  汉缅对照</w:t>
      </w:r>
    </w:p>
    <w:p>
      <w:r>
        <w:t>作者：郭玉贤选释；何亚琼译；关婷月，尹红，杨阳绘</w:t>
      </w:r>
    </w:p>
    <w:p>
      <w:r>
        <w:t>出版社：桂林:广西师范大学出版社,2018.10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东方智慧丛书  荀子选译  汉缅对照 评论地址：https://www.jiaokey.com/book/detail/14725815.html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