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中国农业现代化中的制度实验  国有农场变迁之透视</w:t>
      </w:r>
    </w:p>
    <w:p>
      <w:r>
        <w:rPr>
          <w:rFonts w:ascii="宋体" w:hAnsi="宋体" w:eastAsia="宋体"/>
          <w:sz w:val="24"/>
        </w:rPr>
        <w:t>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中国农业现代化中的制度实验  国有农场变迁之透视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本书出售、求购地址：https://www.jiaokey.com/book/detail/14725791.html</w:t>
      </w:r>
    </w:p>
    <w:p>
      <w:r>
        <w:t>更多相关图书推荐：https://www.jiaokey.com</w:t>
      </w:r>
    </w:p>
    <w:p>
      <w:r>
        <w:t>朱玲 其他作品：https://www.jiaokey.com/tag/朱玲.html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关键词搜索：https://www.jiaokey.com/tag/中国农业现代化中的制度实验  国有农场变迁之透视.html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