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数字乡村发展战略纲要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数字乡村发展战略纲要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本书出售、求购地址：https://www.jiaokey.com/book/detail/14725789.html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关键词搜索：https://www.jiaokey.com/tag/数字乡村发展战略纲要.html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