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西学史丛书  西方政治学史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西学史丛书  西方政治学史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本书出售、求购地址：https://www.jiaokey.com/book/detail/14725769.html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关键词搜索：https://www.jiaokey.com/tag/西学史丛书  西方政治学史.html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