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天下·法学新经典  实证研究  中国法学的范式转型</w:t>
      </w:r>
    </w:p>
    <w:p>
      <w:r>
        <w:rPr>
          <w:rFonts w:ascii="宋体" w:hAnsi="宋体" w:eastAsia="宋体"/>
          <w:sz w:val="24"/>
        </w:rPr>
        <w:t>高山，邓颖君责任编辑；左卫民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天下·法学新经典  实证研究  中国法学的范式转型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高山，邓颖君责任编辑；左卫民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本书出售、求购地址：https://www.jiaokey.com/book/detail/14725756.html</w:t>
      </w:r>
    </w:p>
    <w:p>
      <w:r>
        <w:t>更多相关图书推荐：https://www.jiaokey.com</w:t>
      </w:r>
    </w:p>
    <w:p>
      <w:r>
        <w:t>高山，邓颖君责任编辑；左卫民 其他作品：https://www.jiaokey.com/tag/高山，邓颖君责任编辑；左卫民.html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关键词搜索：https://www.jiaokey.com/tag/天下·法学新经典  实证研究  中国法学的范式转型.html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