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发展型小农家庭的兴起  皖东溪水镇的小农家庭与乡村变迁</w:t>
      </w:r>
    </w:p>
    <w:p>
      <w:r>
        <w:rPr>
          <w:rFonts w:ascii="宋体" w:hAnsi="宋体" w:eastAsia="宋体"/>
          <w:sz w:val="24"/>
        </w:rPr>
        <w:t>张建雷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发展型小农家庭的兴起  皖东溪水镇的小农家庭与乡村变迁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本书出售、求购地址：https://www.jiaokey.com/book/detail/14725755.html</w:t>
      </w:r>
    </w:p>
    <w:p>
      <w:r>
        <w:t>更多相关图书推荐：https://www.jiaokey.com</w:t>
      </w:r>
    </w:p>
    <w:p>
      <w:r>
        <w:t>张建雷 其他作品：https://www.jiaokey.com/tag/张建雷.html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关键词搜索：https://www.jiaokey.com/tag/发展型小农家庭的兴起  皖东溪水镇的小农家庭与乡村变迁.html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