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中国著名学者律师  李云龙办案手记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中国著名学者律师  李云龙办案手记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本书出售、求购地址：https://www.jiaokey.com/book/detail/14725742.html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关键词搜索：https://www.jiaokey.com/tag/中国著名学者律师  李云龙办案手记.html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