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中外高等农业教育的实践经验与改革趋向</w:t>
      </w:r>
    </w:p>
    <w:p>
      <w:r>
        <w:rPr>
          <w:rFonts w:ascii="宋体" w:hAnsi="宋体" w:eastAsia="宋体"/>
          <w:sz w:val="24"/>
        </w:rPr>
        <w:t>陈焕春，陈新忠编著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中外高等农业教育的实践经验与改革趋向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陈焕春，陈新忠编著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本书出售、求购地址：https://www.jiaokey.com/book/detail/14725722.html</w:t>
      </w:r>
    </w:p>
    <w:p>
      <w:r>
        <w:t>更多相关图书推荐：https://www.jiaokey.com</w:t>
      </w:r>
    </w:p>
    <w:p>
      <w:r>
        <w:t>陈焕春，陈新忠编著 其他作品：https://www.jiaokey.com/tag/陈焕春，陈新忠编著.html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关键词搜索：https://www.jiaokey.com/tag/中外高等农业教育的实践经验与改革趋向.html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