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书名：汉服旅者</w:t>
      </w:r>
    </w:p>
    <w:p>
      <w:r>
        <w:t>作者：（中国）顾小思</w:t>
      </w:r>
    </w:p>
    <w:p>
      <w:r>
        <w:t>出版社：沈阳:沈阳出版社,2019.07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汉服旅者 评论地址：https://www.jiaokey.com/book/detail/14725706.html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