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手工皮艺  时尚商务皮革制品制作详解</w:t>
      </w:r>
    </w:p>
    <w:p>
      <w:r>
        <w:rPr>
          <w:rFonts w:ascii="宋体" w:hAnsi="宋体" w:eastAsia="宋体"/>
          <w:sz w:val="24"/>
        </w:rPr>
        <w:t>王雅倩责任编辑；陈涤译；（日）高桥创新出版工坊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手工皮艺  时尚商务皮革制品制作详解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王雅倩责任编辑；陈涤译；（日）高桥创新出版工坊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本书出售、求购地址：https://www.jiaokey.com/book/detail/14725702.html</w:t>
      </w:r>
    </w:p>
    <w:p>
      <w:r>
        <w:t>更多相关图书推荐：https://www.jiaokey.com</w:t>
      </w:r>
    </w:p>
    <w:p>
      <w:r>
        <w:t>王雅倩责任编辑；陈涤译；（日）高桥创新出版工坊 其他作品：https://www.jiaokey.com/tag/王雅倩责任编辑；陈涤译；（日）高桥创新出版工坊.html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关键词搜索：https://www.jiaokey.com/tag/手工皮艺  时尚商务皮革制品制作详解.html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