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书名：私家车主购车·用车·养车全程通</w:t>
      </w:r>
    </w:p>
    <w:p>
      <w:r>
        <w:t>作者：李学智，李瑾泽主编</w:t>
      </w:r>
    </w:p>
    <w:p>
      <w:r>
        <w:t>出版社：北京：化学工业出版社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私家车主购车·用车·养车全程通 评论地址：https://www.jiaokey.com/book/detail/14725681.html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