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书名：西域考古图记  修订版  第3卷</w:t>
      </w:r>
    </w:p>
    <w:p>
      <w:r>
        <w:t>作者：（英）奥雷尔·斯坦因著；中国社会科学院考古研究所主持翻译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西域考古图记  修订版  第3卷 评论地址：https://www.jiaokey.com/book/detail/14725654.html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