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中国名记者系列丛书  中国名记者  第10卷</w:t>
      </w:r>
    </w:p>
    <w:p>
      <w:r>
        <w:rPr>
          <w:rFonts w:ascii="宋体" w:hAnsi="宋体" w:eastAsia="宋体"/>
          <w:sz w:val="24"/>
        </w:rPr>
        <w:t>柳斌杰，李东东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中国名记者系列丛书  中国名记者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柳斌杰，李东东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本书出售、求购地址：https://www.jiaokey.com/book/detail/14725647.html</w:t>
      </w:r>
    </w:p>
    <w:p>
      <w:r>
        <w:t>更多相关图书推荐：https://www.jiaokey.com</w:t>
      </w:r>
    </w:p>
    <w:p>
      <w:r>
        <w:t>柳斌杰，李东东 其他作品：https://www.jiaokey.com/tag/柳斌杰，李东东.html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关键词搜索：https://www.jiaokey.com/tag/中国名记者系列丛书  中国名记者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