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书名：桃河乡韵：阳泉评说作品集</w:t>
      </w:r>
    </w:p>
    <w:p>
      <w:r>
        <w:t>作者:郑亚克主编；周兰萍，黄建军副主编；阳泉市群众艺术馆编</w:t>
      </w:r>
    </w:p>
    <w:p>
      <w:r>
        <w:t>出版社:2020.07</w:t>
      </w:r>
    </w:p>
    <w:p>
      <w:r>
        <w:t>出版日期：</w:t>
      </w:r>
    </w:p>
    <w:p>
      <w:r>
        <w:t>总页数：395</w:t>
      </w:r>
    </w:p>
    <w:p>
      <w:r>
        <w:t>更多请访问教客网:www.jiaokey.com</w:t>
      </w:r>
    </w:p>
    <w:p>
      <w:r>
        <w:t>桃河乡韵：阳泉评说作品集评论地址：https://www.jiaokey.com/book/detail/14725598.html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