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书名：浙江通志  第60卷  测绘与地理信息志</w:t>
      </w:r>
    </w:p>
    <w:p>
      <w:r>
        <w:t>作者：钱文华编；诸舒鹏责编</w:t>
      </w:r>
    </w:p>
    <w:p>
      <w:r>
        <w:t>出版社：杭州:浙江人民出版社,2019.11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浙江通志  第60卷  测绘与地理信息志 评论地址：https://www.jiaokey.com/book/detail/14725369.html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