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书名：水下声源定位理论与技术</w:t>
      </w:r>
    </w:p>
    <w:p>
      <w:r>
        <w:t>作者：杨坤德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水下声源定位理论与技术 评论地址：https://www.jiaokey.com/book/detail/14725286.html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