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干涉合成孔径雷达海浪遥感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干涉合成孔径雷达海浪遥感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本书出售、求购地址：https://www.jiaokey.com/book/detail/14725257.html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关键词搜索：https://www.jiaokey.com/tag/干涉合成孔径雷达海浪遥感.html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