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书名：中国海洋非物质文化遗产十六讲</w:t>
      </w:r>
    </w:p>
    <w:p>
      <w:r>
        <w:t>作者：倪浓水著</w:t>
      </w:r>
    </w:p>
    <w:p>
      <w:r>
        <w:t>出版社：海洋出版社,2019.09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中国海洋非物质文化遗产十六讲 评论地址：https://www.jiaokey.com/book/detail/14725150.html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