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书名：浙江海岛文化十六讲</w:t>
      </w:r>
    </w:p>
    <w:p>
      <w:r>
        <w:t>作者：张岚编著</w:t>
      </w:r>
    </w:p>
    <w:p>
      <w:r>
        <w:t>出版社：海洋出版社,2019.09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浙江海岛文化十六讲 评论地址：https://www.jiaokey.com/book/detail/14725149.html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