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金粟寺史料四密云禅师语录</w:t>
      </w:r>
    </w:p>
    <w:p>
      <w:r>
        <w:rPr>
          <w:rFonts w:ascii="宋体" w:hAnsi="宋体" w:eastAsia="宋体"/>
          <w:sz w:val="24"/>
        </w:rPr>
        <w:t>吴定中点校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金粟寺史料四密云禅师语录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本书出售、求购地址：https://www.jiaokey.com/book/detail/14725117.html</w:t>
      </w:r>
    </w:p>
    <w:p>
      <w:r>
        <w:t>更多相关图书推荐：https://www.jiaokey.com</w:t>
      </w:r>
    </w:p>
    <w:p>
      <w:r>
        <w:t>吴定中点校 其他作品：https://www.jiaokey.com/tag/吴定中点校.html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关键词搜索：https://www.jiaokey.com/tag/金粟寺史料四密云禅师语录.html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