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金粟寺史料  金粟山大藏经及藏经纸</w:t>
      </w:r>
    </w:p>
    <w:p>
      <w:r>
        <w:rPr>
          <w:rFonts w:ascii="宋体" w:hAnsi="宋体" w:eastAsia="宋体"/>
          <w:sz w:val="24"/>
        </w:rPr>
        <w:t>吴定中整理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金粟寺史料  金粟山大藏经及藏经纸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吴定中整理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本书出售、求购地址：https://www.jiaokey.com/book/detail/14725115.html</w:t>
      </w:r>
    </w:p>
    <w:p>
      <w:r>
        <w:t>更多相关图书推荐：https://www.jiaokey.com</w:t>
      </w:r>
    </w:p>
    <w:p>
      <w:r>
        <w:t>吴定中整理 其他作品：https://www.jiaokey.com/tag/吴定中整理.html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关键词搜索：https://www.jiaokey.com/tag/金粟寺史料  金粟山大藏经及藏经纸.html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