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晚安伴读系列绘本  汪汪四季</w:t>
      </w:r>
    </w:p>
    <w:p>
      <w:r>
        <w:rPr>
          <w:rFonts w:ascii="宋体" w:hAnsi="宋体" w:eastAsia="宋体"/>
          <w:sz w:val="24"/>
        </w:rPr>
        <w:t>（美）琳达·乔伊·辛格尔顿著；（美）杰西·戈尔登绘；马蓉蓉，储丹丹译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晚安伴读系列绘本  汪汪四季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（美）琳达·乔伊·辛格尔顿著；（美）杰西·戈尔登绘；马蓉蓉，储丹丹译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本书出售、求购地址：https://www.jiaokey.com/book/detail/14725091.html</w:t>
      </w:r>
    </w:p>
    <w:p>
      <w:r>
        <w:t>更多相关图书推荐：https://www.jiaokey.com</w:t>
      </w:r>
    </w:p>
    <w:p>
      <w:r>
        <w:t>（美）琳达·乔伊·辛格尔顿著；（美）杰西·戈尔登绘；马蓉蓉，储丹丹译 其他作品：https://www.jiaokey.com/tag/（美）琳达·乔伊·辛格尔顿著；（美）杰西·戈尔登绘；马蓉蓉，储丹丹译.html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关键词搜索：https://www.jiaokey.com/tag/晚安伴读系列绘本  汪汪四季.html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