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阳光小姐不爱哭啼啼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阳光小姐不爱哭啼啼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本书出售、求购地址：https://www.jiaokey.com/book/detail/14725089.html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阳光小姐不爱哭啼啼.html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