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抱怨先生不再发牢骚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抱怨先生不再发牢骚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本书出售、求购地址：https://www.jiaokey.com/book/detail/14725088.html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抱怨先生不再发牢骚.html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