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颤抖先生不怕轰隆隆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颤抖先生不怕轰隆隆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本书出售、求购地址：https://www.jiaokey.com/book/detail/14725087.html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颤抖先生不怕轰隆隆.html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