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害羞小姐勇敢走出去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害羞小姐勇敢走出去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本书出售、求购地址：https://www.jiaokey.com/book/detail/14725085.html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害羞小姐勇敢走出去.html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