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乐观先生不要小自卑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乐观先生不要小自卑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本书出售、求购地址：https://www.jiaokey.com/book/detail/14725084.html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乐观先生不要小自卑.html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