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没意思公主大冒险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没意思公主大冒险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本书出售、求购地址：https://www.jiaokey.com/book/detail/14725081.html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关键词搜索：https://www.jiaokey.com/tag/没意思公主大冒险.html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