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哇哇大哭糖果店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哇哇大哭糖果店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本书出售、求购地址：https://www.jiaokey.com/book/detail/14725080.html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关键词搜索：https://www.jiaokey.com/tag/哇哇大哭糖果店.html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