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神奇的照相机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神奇的照相机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本书出售、求购地址：https://www.jiaokey.com/book/detail/14725078.html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关键词搜索：https://www.jiaokey.com/tag/神奇的照相机.html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