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谁要买我的眼泪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谁要买我的眼泪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本书出售、求购地址：https://www.jiaokey.com/book/detail/14725077.html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关键词搜索：https://www.jiaokey.com/tag/谁要买我的眼泪.html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