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皇家健康护卫队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皇家健康护卫队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本书出售、求购地址：https://www.jiaokey.com/book/detail/14725074.html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关键词搜索：https://www.jiaokey.com/tag/皇家健康护卫队.html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