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勇敢的小狼  再也不害怕了</w:t>
      </w:r>
    </w:p>
    <w:p>
      <w:r>
        <w:rPr>
          <w:rFonts w:ascii="宋体" w:hAnsi="宋体" w:eastAsia="宋体"/>
          <w:sz w:val="24"/>
        </w:rPr>
        <w:t>（新西兰）艾维尔·麦克唐纳德著；（俄罗斯）塔提亚娜·米妮娜绘；丁冬译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勇敢的小狼  再也不害怕了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（新西兰）艾维尔·麦克唐纳德著；（俄罗斯）塔提亚娜·米妮娜绘；丁冬译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本书出售、求购地址：https://www.jiaokey.com/book/detail/14725050.html</w:t>
      </w:r>
    </w:p>
    <w:p>
      <w:r>
        <w:t>更多相关图书推荐：https://www.jiaokey.com</w:t>
      </w:r>
    </w:p>
    <w:p>
      <w:r>
        <w:t>（新西兰）艾维尔·麦克唐纳德著；（俄罗斯）塔提亚娜·米妮娜绘；丁冬译 其他作品：https://www.jiaokey.com/tag/（新西兰）艾维尔·麦克唐纳德著；（俄罗斯）塔提亚娜·米妮娜绘；丁冬译.html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关键词搜索：https://www.jiaokey.com/tag/勇敢的小狼  再也不害怕了.html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