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书名：好习惯培养亲子互动读本  穿衣服，自己来</w:t>
      </w:r>
    </w:p>
    <w:p>
      <w:r>
        <w:t>作者：郭嘉著；木棉绘画工坊绘</w:t>
      </w:r>
    </w:p>
    <w:p>
      <w:r>
        <w:t>出版社：成都:四川科学技术出版社,2018.09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好习惯培养亲子互动读本  穿衣服，自己来 评论地址：https://www.jiaokey.com/book/detail/14725027.html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