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13  七子连心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13  七子连心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本书出售、求购地址：https://www.jiaokey.com/book/detail/14725026.html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13  七子连心.html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